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EDE7" w14:textId="77777777" w:rsidR="004133F0" w:rsidRDefault="00000000">
      <w:pPr>
        <w:pStyle w:val="Heading2"/>
      </w:pPr>
      <w:r>
        <w:t>Nutrition &amp; Digestion Toolkit</w:t>
      </w:r>
    </w:p>
    <w:p w14:paraId="54F4A01E" w14:textId="77777777" w:rsidR="004133F0" w:rsidRDefault="00000000">
      <w:pPr>
        <w:pStyle w:val="Heading3"/>
      </w:pPr>
      <w:r>
        <w:t>Page 1 – The 6 Essential Nutrients</w:t>
      </w:r>
    </w:p>
    <w:p w14:paraId="47AF79A3" w14:textId="77777777" w:rsidR="004133F0" w:rsidRDefault="00000000">
      <w:r>
        <w:t>Carbohydrates: Main source of energy. Found in bread, rice, pasta, fruits.</w:t>
      </w:r>
    </w:p>
    <w:p w14:paraId="31DA3AC8" w14:textId="77777777" w:rsidR="004133F0" w:rsidRDefault="00000000">
      <w:r>
        <w:t>Proteins: Build and repair muscles and tissues. Found in meat, eggs, beans, dairy.</w:t>
      </w:r>
    </w:p>
    <w:p w14:paraId="1C0DD8F5" w14:textId="77777777" w:rsidR="004133F0" w:rsidRDefault="00000000">
      <w:r>
        <w:t>Fats: Long-term energy and protect organs. Found in nuts, oils, avocado.</w:t>
      </w:r>
    </w:p>
    <w:p w14:paraId="5A4901B9" w14:textId="77777777" w:rsidR="004133F0" w:rsidRDefault="00000000">
      <w:r>
        <w:t>Vitamins: Help body processes work properly. Found in fruits and vegetables.</w:t>
      </w:r>
    </w:p>
    <w:p w14:paraId="3DD4046D" w14:textId="77777777" w:rsidR="004133F0" w:rsidRDefault="00000000">
      <w:r>
        <w:t>Minerals: Help bones, blood, and nerves. Found in dairy, leafy greens, meat.</w:t>
      </w:r>
    </w:p>
    <w:p w14:paraId="09BAAADC" w14:textId="77777777" w:rsidR="004133F0" w:rsidRDefault="00000000">
      <w:r>
        <w:t>Water: Moves nutrients, controls temperature, removes waste.</w:t>
      </w:r>
    </w:p>
    <w:p w14:paraId="5939648E" w14:textId="77777777" w:rsidR="004133F0" w:rsidRDefault="00000000">
      <w:pPr>
        <w:pStyle w:val="Heading3"/>
      </w:pPr>
      <w:r>
        <w:t>Page 2 – How Digestion Works</w:t>
      </w:r>
    </w:p>
    <w:p w14:paraId="09D382FE" w14:textId="77777777" w:rsidR="004133F0" w:rsidRDefault="00000000">
      <w:r>
        <w:t>Mouth: Chewing breaks food into smaller pieces. Saliva begins chemical digestion.</w:t>
      </w:r>
    </w:p>
    <w:p w14:paraId="1254F0DD" w14:textId="77777777" w:rsidR="004133F0" w:rsidRDefault="00000000">
      <w:r>
        <w:t>Stomach: Stomach acid breaks down food, especially proteins. Food becomes a thick liquid.</w:t>
      </w:r>
    </w:p>
    <w:p w14:paraId="5FA916AA" w14:textId="77777777" w:rsidR="004133F0" w:rsidRDefault="00000000">
      <w:r>
        <w:t>Small Intestine: Most nutrients are absorbed into the bloodstream.</w:t>
      </w:r>
    </w:p>
    <w:p w14:paraId="74D7636D" w14:textId="77777777" w:rsidR="004133F0" w:rsidRDefault="00000000">
      <w:r>
        <w:t>Large Intestine: Water is absorbed and waste is formed.</w:t>
      </w:r>
    </w:p>
    <w:p w14:paraId="060E4D7A" w14:textId="77777777" w:rsidR="004133F0" w:rsidRDefault="00000000">
      <w:pPr>
        <w:pStyle w:val="Heading3"/>
      </w:pPr>
      <w:r>
        <w:t>Page 3 – Why Chewing Is Important</w:t>
      </w:r>
    </w:p>
    <w:p w14:paraId="6DBF04FA" w14:textId="77777777" w:rsidR="004133F0" w:rsidRDefault="00000000">
      <w:r>
        <w:t>When you chew well:</w:t>
      </w:r>
    </w:p>
    <w:p w14:paraId="542EEBD9" w14:textId="77777777" w:rsidR="004133F0" w:rsidRDefault="00000000">
      <w:r>
        <w:t>- Food becomes smaller and easier to digest.</w:t>
      </w:r>
    </w:p>
    <w:p w14:paraId="271AB595" w14:textId="77777777" w:rsidR="004133F0" w:rsidRDefault="00000000">
      <w:r>
        <w:t>- Enzymes work better.</w:t>
      </w:r>
    </w:p>
    <w:p w14:paraId="46B4CF20" w14:textId="77777777" w:rsidR="004133F0" w:rsidRDefault="00000000">
      <w:r>
        <w:t>- The stomach works less.</w:t>
      </w:r>
    </w:p>
    <w:p w14:paraId="217AC8BB" w14:textId="77777777" w:rsidR="004133F0" w:rsidRDefault="00000000">
      <w:r>
        <w:t>- Nutrients are absorbed more efficiently.</w:t>
      </w:r>
    </w:p>
    <w:p w14:paraId="7E737A0F" w14:textId="77777777" w:rsidR="004133F0" w:rsidRDefault="00000000">
      <w:r>
        <w:t>When you do NOT chew well:</w:t>
      </w:r>
    </w:p>
    <w:p w14:paraId="2F1E8045" w14:textId="77777777" w:rsidR="004133F0" w:rsidRDefault="00000000">
      <w:r>
        <w:t>- Food pieces are too large.</w:t>
      </w:r>
    </w:p>
    <w:p w14:paraId="402BA36B" w14:textId="77777777" w:rsidR="004133F0" w:rsidRDefault="00000000">
      <w:r>
        <w:t>- Digestion is slower.</w:t>
      </w:r>
    </w:p>
    <w:p w14:paraId="65291D3B" w14:textId="77777777" w:rsidR="004133F0" w:rsidRDefault="00000000">
      <w:r>
        <w:t>- The stomach must work harder.</w:t>
      </w:r>
    </w:p>
    <w:p w14:paraId="755346B5" w14:textId="77777777" w:rsidR="004133F0" w:rsidRDefault="00000000">
      <w:r>
        <w:t>- Nutrient absorption may be less efficient.</w:t>
      </w:r>
    </w:p>
    <w:p w14:paraId="16CC8BA3" w14:textId="77777777" w:rsidR="004133F0" w:rsidRDefault="00000000">
      <w:pPr>
        <w:pStyle w:val="Heading3"/>
      </w:pPr>
      <w:r>
        <w:t>Page 4 – Balanced Plate Guide</w:t>
      </w:r>
    </w:p>
    <w:p w14:paraId="4015A5AF" w14:textId="77777777" w:rsidR="004133F0" w:rsidRDefault="00000000">
      <w:r>
        <w:t>A balanced meal should include:</w:t>
      </w:r>
    </w:p>
    <w:p w14:paraId="198210A1" w14:textId="77777777" w:rsidR="004133F0" w:rsidRDefault="00000000">
      <w:r>
        <w:t>- 1/2 fruits and vegetables.</w:t>
      </w:r>
    </w:p>
    <w:p w14:paraId="2DC4B31A" w14:textId="77777777" w:rsidR="004133F0" w:rsidRDefault="00000000">
      <w:r>
        <w:lastRenderedPageBreak/>
        <w:t>- 1/4 protein.</w:t>
      </w:r>
    </w:p>
    <w:p w14:paraId="6E17B247" w14:textId="77777777" w:rsidR="004133F0" w:rsidRDefault="00000000">
      <w:r>
        <w:t>- 1/4 carbohydrates.</w:t>
      </w:r>
    </w:p>
    <w:p w14:paraId="1E1F32B9" w14:textId="77777777" w:rsidR="004133F0" w:rsidRDefault="00000000">
      <w:r>
        <w:t>- Water as the main drink.</w:t>
      </w:r>
    </w:p>
    <w:p w14:paraId="2DE9B076" w14:textId="77777777" w:rsidR="004133F0" w:rsidRDefault="00000000">
      <w:r>
        <w:t>Balanced meals help the body get energy, grow, repair tissues, and maintain health.</w:t>
      </w:r>
    </w:p>
    <w:sectPr w:rsidR="004133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8198437">
    <w:abstractNumId w:val="8"/>
  </w:num>
  <w:num w:numId="2" w16cid:durableId="756680193">
    <w:abstractNumId w:val="6"/>
  </w:num>
  <w:num w:numId="3" w16cid:durableId="952900172">
    <w:abstractNumId w:val="5"/>
  </w:num>
  <w:num w:numId="4" w16cid:durableId="1242715183">
    <w:abstractNumId w:val="4"/>
  </w:num>
  <w:num w:numId="5" w16cid:durableId="515389892">
    <w:abstractNumId w:val="7"/>
  </w:num>
  <w:num w:numId="6" w16cid:durableId="1483694946">
    <w:abstractNumId w:val="3"/>
  </w:num>
  <w:num w:numId="7" w16cid:durableId="619797127">
    <w:abstractNumId w:val="2"/>
  </w:num>
  <w:num w:numId="8" w16cid:durableId="811869285">
    <w:abstractNumId w:val="1"/>
  </w:num>
  <w:num w:numId="9" w16cid:durableId="116400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9639D"/>
    <w:rsid w:val="00326F90"/>
    <w:rsid w:val="004133F0"/>
    <w:rsid w:val="0096062E"/>
    <w:rsid w:val="00AA1D8D"/>
    <w:rsid w:val="00B47730"/>
    <w:rsid w:val="00CB0664"/>
    <w:rsid w:val="00E56B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D0361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2026-03-03T20:34:00Z</dcterms:created>
  <dcterms:modified xsi:type="dcterms:W3CDTF">2026-03-03T20:34:00Z</dcterms:modified>
  <cp:category/>
</cp:coreProperties>
</file>